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Neisha's Baby Shower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diaper    </w:t>
      </w:r>
      <w:r>
        <w:t xml:space="preserve">   baby bag    </w:t>
      </w:r>
      <w:r>
        <w:t xml:space="preserve">   booties    </w:t>
      </w:r>
      <w:r>
        <w:t xml:space="preserve">   rattle    </w:t>
      </w:r>
      <w:r>
        <w:t xml:space="preserve">   monitor    </w:t>
      </w:r>
      <w:r>
        <w:t xml:space="preserve">   nursery    </w:t>
      </w:r>
      <w:r>
        <w:t xml:space="preserve">   onesies    </w:t>
      </w:r>
      <w:r>
        <w:t xml:space="preserve">   blanket    </w:t>
      </w:r>
      <w:r>
        <w:t xml:space="preserve">   milk    </w:t>
      </w:r>
      <w:r>
        <w:t xml:space="preserve">   bib    </w:t>
      </w:r>
      <w:r>
        <w:t xml:space="preserve">   poop    </w:t>
      </w:r>
      <w:r>
        <w:t xml:space="preserve">   formula    </w:t>
      </w:r>
      <w:r>
        <w:t xml:space="preserve">   stroller    </w:t>
      </w:r>
      <w:r>
        <w:t xml:space="preserve">   wipes    </w:t>
      </w:r>
      <w:r>
        <w:t xml:space="preserve">   pacifier    </w:t>
      </w:r>
      <w:r>
        <w:t xml:space="preserve">   bottle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Neisha's Baby Shower Word Search</dc:title>
  <dcterms:created xsi:type="dcterms:W3CDTF">2021-10-11T13:14:04Z</dcterms:created>
  <dcterms:modified xsi:type="dcterms:W3CDTF">2021-10-11T13:14:04Z</dcterms:modified>
</cp:coreProperties>
</file>