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Neisseria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Neisseria meningitidis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phylum in which neisseria species is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Neisseria meningitis can also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cause of meningitis and septicemia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resistance is neisseria?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infection is this associated with in compromised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out of seven die from one of these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family in which neisseria species are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environment does Neisseria species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percent doest the general population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percent has NG increased?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is neisseria gonorrhoeae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meningoccocal disease is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year did the genus in which the neisseria species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can experience a fever after the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vaccine?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earliest records date all the way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type of treatment can Neisseria gonorrhoeae infection be resolved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type of season is detection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Neisseria can facilitate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type of selection is this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neiserria can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alone is not enough to fight neisseria?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the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can be a coinfection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species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important about neisseria that is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NG affect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toxin does some species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NG infection asymptomatic or symptomatic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to test for different species of neisseria?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third generation antibiotic is the best treatment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growth medium is preferred and suitable?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to see if you have had NG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earliest records date all the way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 french term for this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gram stain test result of neissera?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greek word where neisseria gonorrhoeae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Neisseria is oxidase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common site from spontaneous clearance of 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treatment for neisseria gonorrhoea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Neisseria is a spore forming diplococcus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N. gonorrhoeae was originally known as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Neisseria Species</dc:title>
  <dcterms:created xsi:type="dcterms:W3CDTF">2021-10-11T13:14:42Z</dcterms:created>
  <dcterms:modified xsi:type="dcterms:W3CDTF">2021-10-11T13:14:42Z</dcterms:modified>
</cp:coreProperties>
</file>