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Neisseria Species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Non-pathogenic Neisseria rarely cause invasive disease, expect for those who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Neisseria species need oxygen and are considered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N. meningitidis can be found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N. meningitidis only infects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Pharyngeal gonorrhea is ____ difficult to 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diagnostic investigation for men suspected to have gonorrhea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Globally, 106 ____ individuals are infected with gonorrhea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 types of N. meningitides have been identified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Neisseria flavescens can be found on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9.	Antimicrobial susceptibility testing also known as the _______ strip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Neisseria are diplococci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Neisseria species encounter this type of barriers like nasal secretions and saliva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There are ____ human-restricted Neisseria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If gonorrhea is acquired congenitally the baby can present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Some types of Neisseria are commensals but may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N. lactamica is commonly found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Neisseria is positive for catalase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N. meningitidis can be seen in examinations of this type of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N. gonorrhoeae is _____ considered to be pathogenic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Primary treatment for uncomplicated gonorrhea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Neisseria are found on the _____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18.	Neisseria species are in the fami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This is the leading cause of meningococcal meningitis in the world, Neisseria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diagnosis for gonorrhea is defined by the sexual exposure to a person infected with N. gonorrhoeae.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population with gonorrhea is often asymptomatic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N. weaver is isolated from these bites in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etiological agent of gonorrhea is known as Neisseria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N. elongate can be found in this site of the upper respiratory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Neisseria are catalase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Pharyngeal gonorrhea is hard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Studies of N. meningitidis infections have been conducted on laboratory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genus Neisseria has more than ____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N. sicca has a lack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type of resistance has emerged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N. meningitidis can cause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Only two species are invasive and the other eight are carried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N. mucosa is 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Neisseria contains species which are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Men with gonorrhea present urethral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Neisseria species are abundant in this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N. Bacilliformis is found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This type of microscopy can be used to identify morphological differences among the Neisseria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N. lactamica strains are characterized by their ability to produce acid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N. polysaccharea potentially contains more than one species, which makes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This part of the world is known as the meningitis 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Neisseria meningitidis is a member of this microbiome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Drugs that may be able to be used to treat uncomplicated gonorrhea include DNA gyrase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This test detects degradation of DNA by bacterial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Meningococcal disease is potentially deadly and should be viewed as a medical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The ____ respiratory tract is the most common site for Neisseria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Neisseria Species Crossword</dc:title>
  <dcterms:created xsi:type="dcterms:W3CDTF">2021-10-11T13:14:45Z</dcterms:created>
  <dcterms:modified xsi:type="dcterms:W3CDTF">2021-10-11T13:14:45Z</dcterms:modified>
</cp:coreProperties>
</file>