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Nell Cropsey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decorative covering of fine wood applied to a coarser wood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or bring together for a meeting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months that have R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surrounded by; 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deny the truth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susceptible to corruption, especially by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workable paste used to bind building blocks such as stones, bricks, and concrete masonry units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or philosophy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quality, condition, or fact of being exact and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exactly the same words as were used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triangular upper part of the front of a building in classical style, typically surmounting a portico of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of extraditing a person accused or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or likely to cause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 false or misleading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swollen due to pressure from inside; bloated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for the storage of large quantities of equipment, food, or some other commodity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Nell Cropsey Vocab.</dc:title>
  <dcterms:created xsi:type="dcterms:W3CDTF">2021-10-11T13:12:51Z</dcterms:created>
  <dcterms:modified xsi:type="dcterms:W3CDTF">2021-10-11T13:12:51Z</dcterms:modified>
</cp:coreProperties>
</file>