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Mandela joined a group called the ''African ............. Congress Youth League''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Mandela did not like violence, he was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Mandela died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Mandela worked as a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Mandela was the first one of his family to attend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1964 Mandela was sent to ......... and became a number "46664".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Apartheid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teacher gave him the name of.......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year Mandela was elected President of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Mandela from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Mandela went to a ............... school.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birth name was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Mandela was elected as the first ........ President, by the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Apartheid meant that black and white poeple didn't have the same.....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Mandela died because of a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Mandela was born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Nelson Mandela fought for ..... and equality.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1993, Mandela was awarded a ........... Prize.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 people were denied the right to ...... in elections.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Mandela study at university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 </dc:title>
  <dcterms:created xsi:type="dcterms:W3CDTF">2021-10-11T13:14:01Z</dcterms:created>
  <dcterms:modified xsi:type="dcterms:W3CDTF">2021-10-11T13:14:01Z</dcterms:modified>
</cp:coreProperties>
</file>