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Nelson Mandela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vrygelaat    </w:t>
      </w:r>
      <w:r>
        <w:t xml:space="preserve">   verkeerd    </w:t>
      </w:r>
      <w:r>
        <w:t xml:space="preserve">   Suid-Afrika    </w:t>
      </w:r>
      <w:r>
        <w:t xml:space="preserve">   betogings    </w:t>
      </w:r>
      <w:r>
        <w:t xml:space="preserve">   leier    </w:t>
      </w:r>
      <w:r>
        <w:t xml:space="preserve">   apartheid    </w:t>
      </w:r>
      <w:r>
        <w:t xml:space="preserve">   ANC    </w:t>
      </w:r>
      <w:r>
        <w:t xml:space="preserve">   president    </w:t>
      </w:r>
      <w:r>
        <w:t xml:space="preserve">   kinderfonds    </w:t>
      </w:r>
      <w:r>
        <w:t xml:space="preserve">   drakenstein    </w:t>
      </w:r>
      <w:r>
        <w:t xml:space="preserve">   robbeneiland    </w:t>
      </w:r>
      <w:r>
        <w:t xml:space="preserve">   tronk    </w:t>
      </w:r>
      <w:r>
        <w:t xml:space="preserve">   nobelprys    </w:t>
      </w:r>
      <w:r>
        <w:t xml:space="preserve">   prokureur    </w:t>
      </w:r>
      <w:r>
        <w:t xml:space="preserve">   Transkei    </w:t>
      </w:r>
      <w:r>
        <w:t xml:space="preserve">   Nelson    </w:t>
      </w:r>
      <w:r>
        <w:t xml:space="preserve">   Mandela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Mandela</dc:title>
  <dcterms:created xsi:type="dcterms:W3CDTF">2021-10-11T13:14:34Z</dcterms:created>
  <dcterms:modified xsi:type="dcterms:W3CDTF">2021-10-11T13:14:34Z</dcterms:modified>
</cp:coreProperties>
</file>