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Nelsons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was Mandela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Mandela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Through which university did Mandela graduate?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Nelson become a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their hut made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prize did Nelson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"Rolohlahla"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Mandela in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Mandela study?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year was Nelson Mandela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did his teachers give Mandela?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2021-10-11T13:14:37Z</dcterms:created>
  <dcterms:modified xsi:type="dcterms:W3CDTF">2021-10-11T13:14:37Z</dcterms:modified>
</cp:coreProperties>
</file>