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Nelson Mandela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Education can change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I was given by my teacher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devoted my time and campaigned for civil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autobiography is called; The Long walk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name at birth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spent 27 years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Became first  black president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won the Nobel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must eradicate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Racial segregation is also known as</w:t>
            </w:r>
          </w:p>
        </w:tc>
      </w:tr>
    </w:tbl>
    <w:p>
      <w:pPr>
        <w:pStyle w:val="WordBankSmall"/>
      </w:pPr>
      <w:r>
        <w:t xml:space="preserve">   freedom    </w:t>
      </w:r>
      <w:r>
        <w:t xml:space="preserve">   prison    </w:t>
      </w:r>
      <w:r>
        <w:t xml:space="preserve">   South Africa    </w:t>
      </w:r>
      <w:r>
        <w:t xml:space="preserve">   Apartheid    </w:t>
      </w:r>
      <w:r>
        <w:t xml:space="preserve">   Rolihlahla    </w:t>
      </w:r>
      <w:r>
        <w:t xml:space="preserve">   peace prize    </w:t>
      </w:r>
      <w:r>
        <w:t xml:space="preserve">   Nelson Mandela    </w:t>
      </w:r>
      <w:r>
        <w:t xml:space="preserve">   rights    </w:t>
      </w:r>
      <w:r>
        <w:t xml:space="preserve">   poverty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Nelson Mandela</dc:title>
  <dcterms:created xsi:type="dcterms:W3CDTF">2021-10-11T13:14:39Z</dcterms:created>
  <dcterms:modified xsi:type="dcterms:W3CDTF">2021-10-11T13:14:39Z</dcterms:modified>
</cp:coreProperties>
</file>