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Nelson Mandela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Rainbow Nation    </w:t>
      </w:r>
      <w:r>
        <w:t xml:space="preserve">   congress    </w:t>
      </w:r>
      <w:r>
        <w:t xml:space="preserve">   perserverence    </w:t>
      </w:r>
      <w:r>
        <w:t xml:space="preserve">   love    </w:t>
      </w:r>
      <w:r>
        <w:t xml:space="preserve">   diversity    </w:t>
      </w:r>
      <w:r>
        <w:t xml:space="preserve">   South Africa    </w:t>
      </w:r>
      <w:r>
        <w:t xml:space="preserve">   forgiveness    </w:t>
      </w:r>
      <w:r>
        <w:t xml:space="preserve">   johannesburg    </w:t>
      </w:r>
      <w:r>
        <w:t xml:space="preserve">   peaceful    </w:t>
      </w:r>
      <w:r>
        <w:t xml:space="preserve">   mandela    </w:t>
      </w:r>
      <w:r>
        <w:t xml:space="preserve">   arpartheid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Mandela</dc:title>
  <dcterms:created xsi:type="dcterms:W3CDTF">2021-10-11T13:13:16Z</dcterms:created>
  <dcterms:modified xsi:type="dcterms:W3CDTF">2021-10-11T13:13:16Z</dcterms:modified>
</cp:coreProperties>
</file>