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apartheid    </w:t>
      </w:r>
      <w:r>
        <w:t xml:space="preserve">   Vote    </w:t>
      </w:r>
      <w:r>
        <w:t xml:space="preserve">   Sabotage    </w:t>
      </w:r>
      <w:r>
        <w:t xml:space="preserve">   Fort Ware    </w:t>
      </w:r>
      <w:r>
        <w:t xml:space="preserve">   AIDS    </w:t>
      </w:r>
      <w:r>
        <w:t xml:space="preserve">   Nobel Peace Prize    </w:t>
      </w:r>
      <w:r>
        <w:t xml:space="preserve">   President    </w:t>
      </w:r>
      <w:r>
        <w:t xml:space="preserve">   Prison    </w:t>
      </w:r>
      <w:r>
        <w:t xml:space="preserve">   South Africa    </w:t>
      </w:r>
      <w:r>
        <w:t xml:space="preserve">   Nelson    </w:t>
      </w:r>
      <w:r>
        <w:t xml:space="preserve">   Mandela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2021-10-11T13:13:19Z</dcterms:created>
  <dcterms:modified xsi:type="dcterms:W3CDTF">2021-10-11T13:13:19Z</dcterms:modified>
</cp:coreProperties>
</file>