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Nelson Mandela</w:t>
      </w:r>
    </w:p>
    <w:p>
      <w:pPr>
        <w:pStyle w:val="Questions"/>
      </w:pPr>
      <w:r>
        <w:t xml:space="preserve">1. AIPRHTDEA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INLOCTEE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DNABNE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FDOREC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SIUTCEJ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REVGON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RFEE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ORCUT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IMEN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AUEQL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2021-10-11T13:13:26Z</dcterms:created>
  <dcterms:modified xsi:type="dcterms:W3CDTF">2021-10-11T13:13:26Z</dcterms:modified>
</cp:coreProperties>
</file>