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Nelson continue his legal study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Quality that kept him going through his jail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did Nelson take to complete his Junior certificate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university did Nelson complete his Bachelor of 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Nelson's age when his father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Nelson's extraordinarily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most important thing that helped Nelson achieve his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point of view against Nelson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Nelson study in the University of Witwatersrand?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Africans think of Nelson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2021-10-11T13:13:32Z</dcterms:created>
  <dcterms:modified xsi:type="dcterms:W3CDTF">2021-10-11T13:13:32Z</dcterms:modified>
</cp:coreProperties>
</file>