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apartheid    </w:t>
      </w:r>
      <w:r>
        <w:t xml:space="preserve">   democracy    </w:t>
      </w:r>
      <w:r>
        <w:t xml:space="preserve">   elections    </w:t>
      </w:r>
      <w:r>
        <w:t xml:space="preserve">   equality    </w:t>
      </w:r>
      <w:r>
        <w:t xml:space="preserve">   freedom    </w:t>
      </w:r>
      <w:r>
        <w:t xml:space="preserve">   rainbownation    </w:t>
      </w:r>
      <w:r>
        <w:t xml:space="preserve">   robbenisland    </w:t>
      </w:r>
      <w:r>
        <w:t xml:space="preserve">   rolihlahla    </w:t>
      </w:r>
      <w:r>
        <w:t xml:space="preserve">   separateness    </w:t>
      </w:r>
      <w:r>
        <w:t xml:space="preserve">   southafrica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2021-10-11T13:13:34Z</dcterms:created>
  <dcterms:modified xsi:type="dcterms:W3CDTF">2021-10-11T13:13:34Z</dcterms:modified>
</cp:coreProperties>
</file>