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Nelson Mandela - Robben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Dutch word "robbe" refer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 of segregation or discrimination on grounds of race used in South Africa from 1948 -1994.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years that Zindzi did not see her father.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prisoners called Robben Island this as they were able to study whilst imprisoned.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a hard sedimentary rock that Nelson and fellow prisoners had to break up as part of their ahrd prison labour.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prison with the highest levels of restrictions on prisoners' movements and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of marking Mandela used to count days, month, years of his imprisonment.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Dutch country as it is known as today.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contagious disease that affects the skin, mucous membranes, and nerves, causing discoloration and lumps on the skin and, in severe cases, disfigurement and deformities.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Underwater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Nelson Mandela - Robben Island</dc:title>
  <dcterms:created xsi:type="dcterms:W3CDTF">2021-10-11T13:14:25Z</dcterms:created>
  <dcterms:modified xsi:type="dcterms:W3CDTF">2021-10-11T13:14:25Z</dcterms:modified>
</cp:coreProperties>
</file>