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AFRICANS     </w:t>
      </w:r>
      <w:r>
        <w:t xml:space="preserve">   EVELYN NTOKO MASE    </w:t>
      </w:r>
      <w:r>
        <w:t xml:space="preserve">   FREEDOM    </w:t>
      </w:r>
      <w:r>
        <w:t xml:space="preserve">   JOHANNESBURG    </w:t>
      </w:r>
      <w:r>
        <w:t xml:space="preserve">   MADIBA    </w:t>
      </w:r>
      <w:r>
        <w:t xml:space="preserve">   OLIVER TAMBO    </w:t>
      </w:r>
      <w:r>
        <w:t xml:space="preserve">   ROLIHLAHLA    </w:t>
      </w:r>
      <w:r>
        <w:t xml:space="preserve">   SISULU    </w:t>
      </w:r>
      <w:r>
        <w:t xml:space="preserve">   SOUTHAFRICA    </w:t>
      </w:r>
      <w:r>
        <w:t xml:space="preserve">   THEMBU    </w:t>
      </w:r>
      <w:r>
        <w:t xml:space="preserve">   WORD WAR 2    </w:t>
      </w:r>
      <w:r>
        <w:t xml:space="preserve">   XHOSA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2021-10-11T13:13:04Z</dcterms:created>
  <dcterms:modified xsi:type="dcterms:W3CDTF">2021-10-11T13:13:04Z</dcterms:modified>
</cp:coreProperties>
</file>