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Believe    </w:t>
      </w:r>
      <w:r>
        <w:t xml:space="preserve">   Black    </w:t>
      </w:r>
      <w:r>
        <w:t xml:space="preserve">   Courage    </w:t>
      </w:r>
      <w:r>
        <w:t xml:space="preserve">   Democracy    </w:t>
      </w:r>
      <w:r>
        <w:t xml:space="preserve">   Discriminate    </w:t>
      </w:r>
      <w:r>
        <w:t xml:space="preserve">   Equality    </w:t>
      </w:r>
      <w:r>
        <w:t xml:space="preserve">   Honorable    </w:t>
      </w:r>
      <w:r>
        <w:t xml:space="preserve">   Hope    </w:t>
      </w:r>
      <w:r>
        <w:t xml:space="preserve">   Justice    </w:t>
      </w:r>
      <w:r>
        <w:t xml:space="preserve">   Mandela    </w:t>
      </w:r>
      <w:r>
        <w:t xml:space="preserve">   Minority    </w:t>
      </w:r>
      <w:r>
        <w:t xml:space="preserve">   Mvezo    </w:t>
      </w:r>
      <w:r>
        <w:t xml:space="preserve">   Nelson    </w:t>
      </w:r>
      <w:r>
        <w:t xml:space="preserve">   Nonviolent    </w:t>
      </w:r>
      <w:r>
        <w:t xml:space="preserve">   President    </w:t>
      </w:r>
      <w:r>
        <w:t xml:space="preserve">   Prison    </w:t>
      </w:r>
      <w:r>
        <w:t xml:space="preserve">   Protest    </w:t>
      </w:r>
      <w:r>
        <w:t xml:space="preserve">   Rights    </w:t>
      </w:r>
      <w:r>
        <w:t xml:space="preserve">   Segregation    </w:t>
      </w:r>
      <w:r>
        <w:t xml:space="preserve">   Slavery    </w:t>
      </w:r>
      <w:r>
        <w:t xml:space="preserve">   South Africa    </w:t>
      </w:r>
      <w:r>
        <w:t xml:space="preserve">   Strength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 </dc:title>
  <dcterms:created xsi:type="dcterms:W3CDTF">2021-10-11T13:13:47Z</dcterms:created>
  <dcterms:modified xsi:type="dcterms:W3CDTF">2021-10-11T13:13:47Z</dcterms:modified>
</cp:coreProperties>
</file>