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Nelson Wedding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Celebration    </w:t>
      </w:r>
      <w:r>
        <w:t xml:space="preserve">   Champagne    </w:t>
      </w:r>
      <w:r>
        <w:t xml:space="preserve">   Chasti    </w:t>
      </w:r>
      <w:r>
        <w:t xml:space="preserve">   Dancing    </w:t>
      </w:r>
      <w:r>
        <w:t xml:space="preserve">   Dress    </w:t>
      </w:r>
      <w:r>
        <w:t xml:space="preserve">   Ever After    </w:t>
      </w:r>
      <w:r>
        <w:t xml:space="preserve">   Family    </w:t>
      </w:r>
      <w:r>
        <w:t xml:space="preserve">   First Dance    </w:t>
      </w:r>
      <w:r>
        <w:t xml:space="preserve">   Forever    </w:t>
      </w:r>
      <w:r>
        <w:t xml:space="preserve">   Friends    </w:t>
      </w:r>
      <w:r>
        <w:t xml:space="preserve">   Garter    </w:t>
      </w:r>
      <w:r>
        <w:t xml:space="preserve">   Husband    </w:t>
      </w:r>
      <w:r>
        <w:t xml:space="preserve">   Kiss    </w:t>
      </w:r>
      <w:r>
        <w:t xml:space="preserve">   Laughter    </w:t>
      </w:r>
      <w:r>
        <w:t xml:space="preserve">   Nelson    </w:t>
      </w:r>
      <w:r>
        <w:t xml:space="preserve">   Newly Weds    </w:t>
      </w:r>
      <w:r>
        <w:t xml:space="preserve">   Rings    </w:t>
      </w:r>
      <w:r>
        <w:t xml:space="preserve">   Shane    </w:t>
      </w:r>
      <w:r>
        <w:t xml:space="preserve">   True Love    </w:t>
      </w:r>
      <w:r>
        <w:t xml:space="preserve">   Wedding    </w:t>
      </w:r>
      <w:r>
        <w:t xml:space="preserve">   Wife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Nelson Wedding</dc:title>
  <dcterms:created xsi:type="dcterms:W3CDTF">2021-10-11T13:14:20Z</dcterms:created>
  <dcterms:modified xsi:type="dcterms:W3CDTF">2021-10-11T13:14:20Z</dcterms:modified>
</cp:coreProperties>
</file>