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p>
      <w:pPr>
        <w:pStyle w:val="Questions"/>
      </w:pPr>
      <w:r>
        <w:t xml:space="preserve">1. MADNLEA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DEHPRTAAI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RFIAAC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RTCBLEEAE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ONSNEL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SIPNRO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RNSIPTEED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TIATICVS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RYEDCOCAM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TLAIUQYE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EISIVTDRY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OMRFDEE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REESPCT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Mandela    </w:t>
      </w:r>
      <w:r>
        <w:t xml:space="preserve">   Apartheid    </w:t>
      </w:r>
      <w:r>
        <w:t xml:space="preserve">   Africa    </w:t>
      </w:r>
      <w:r>
        <w:t xml:space="preserve">   celebrate    </w:t>
      </w:r>
      <w:r>
        <w:t xml:space="preserve">   Nelson    </w:t>
      </w:r>
      <w:r>
        <w:t xml:space="preserve">   Prison    </w:t>
      </w:r>
      <w:r>
        <w:t xml:space="preserve">   President    </w:t>
      </w:r>
      <w:r>
        <w:t xml:space="preserve">   activist    </w:t>
      </w:r>
      <w:r>
        <w:t xml:space="preserve">   democracy    </w:t>
      </w:r>
      <w:r>
        <w:t xml:space="preserve">   Equality    </w:t>
      </w:r>
      <w:r>
        <w:t xml:space="preserve">   Diversity    </w:t>
      </w:r>
      <w:r>
        <w:t xml:space="preserve">   Freedom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2021-10-11T13:13:52Z</dcterms:created>
  <dcterms:modified xsi:type="dcterms:W3CDTF">2021-10-11T13:13:52Z</dcterms:modified>
</cp:coreProperties>
</file>