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Nelson's Word Scramble </w:t>
      </w:r>
    </w:p>
    <w:p>
      <w:pPr>
        <w:pStyle w:val="Questions"/>
      </w:pPr>
      <w:r>
        <w:t xml:space="preserve">1. OALFTLBO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KCALET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NGOW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LPMODAI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FREUTU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DAUNIATGOR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UTCHO NOWD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GRTEOIDNPI GIHH OSOCLH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AGRSCUO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GEEDER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RNYSTVIIEU FO NOTUHSO 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Nelson's Word Scramble </dc:title>
  <dcterms:created xsi:type="dcterms:W3CDTF">2021-10-11T13:14:13Z</dcterms:created>
  <dcterms:modified xsi:type="dcterms:W3CDTF">2021-10-11T13:14:13Z</dcterms:modified>
</cp:coreProperties>
</file>