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Nematodes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heart 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canine whipworms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features of an ova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intermediate host of guinea worm is _________ copepod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treatments used for bladder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worms are cylindric and rounded on both ends,( general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name for ancylostoma caninum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for eye worms is the ______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of choice for roundworms.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name for eye 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worms that look like ovums are , whipworm and _________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detection for roundworms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kidney worm affects which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host for lung 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Parasite that lives ON body of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Harbors larval, juvenile, asexual stages of the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Worm acquired by transmission through mosquitos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on/in host and is pathogenic but host does not show signs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Parasite that lives IN the body of 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Nematodes</dc:title>
  <dcterms:created xsi:type="dcterms:W3CDTF">2021-10-11T13:14:29Z</dcterms:created>
  <dcterms:modified xsi:type="dcterms:W3CDTF">2021-10-11T13:14:29Z</dcterms:modified>
</cp:coreProperties>
</file>