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Nematodes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Definitive host for Baylisascaris procyonis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Uncinaria stenocephala prefers __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Definitive host of Ancylostoma tubaeformae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Intermediate host of heartworms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name for Strongyloides stercoralis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Nematode whose predilection site is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Predilection site of Ancylostoma tubaeformae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Intermediate host of Aelurostrongylus abstrusus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Capillaria plica is commonly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Hookworm found only in warm coastal areas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Several species infect canine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Dirofilaria immits has a prepatent period of six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Predilection site of Eucoleus aerophilus is the  trachea, ___, and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Predilection site of Physaloptera spp.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name for Trichuris vulpis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Definitive host for Toxocara canis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Dioctophyma renale develops in renal pelvis of ___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Trichuris vulpis eggs are oval with ___ plugs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prevent Thelazia californiense, you have to control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prepatent period for Toxascaris leonina is ___ weeks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Nematodes</dc:title>
  <dcterms:created xsi:type="dcterms:W3CDTF">2021-10-11T13:13:42Z</dcterms:created>
  <dcterms:modified xsi:type="dcterms:W3CDTF">2021-10-11T13:13:42Z</dcterms:modified>
</cp:coreProperties>
</file>