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bruce    </w:t>
      </w:r>
      <w:r>
        <w:t xml:space="preserve">   bubbles    </w:t>
      </w:r>
      <w:r>
        <w:t xml:space="preserve">   coral    </w:t>
      </w:r>
      <w:r>
        <w:t xml:space="preserve">   crush    </w:t>
      </w:r>
      <w:r>
        <w:t xml:space="preserve">   destiny    </w:t>
      </w:r>
      <w:r>
        <w:t xml:space="preserve">   dory    </w:t>
      </w:r>
      <w:r>
        <w:t xml:space="preserve">   fluke    </w:t>
      </w:r>
      <w:r>
        <w:t xml:space="preserve">   hank    </w:t>
      </w:r>
      <w:r>
        <w:t xml:space="preserve">   jaques    </w:t>
      </w:r>
      <w:r>
        <w:t xml:space="preserve">   marlin    </w:t>
      </w:r>
      <w:r>
        <w:t xml:space="preserve">   nemo    </w:t>
      </w:r>
      <w:r>
        <w:t xml:space="preserve">   peach    </w:t>
      </w:r>
      <w:r>
        <w:t xml:space="preserve">   pearl    </w:t>
      </w:r>
      <w:r>
        <w:t xml:space="preserve">   rudder    </w:t>
      </w:r>
      <w:r>
        <w:t xml:space="preserve">   squirt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</dc:title>
  <dcterms:created xsi:type="dcterms:W3CDTF">2021-10-11T13:14:28Z</dcterms:created>
  <dcterms:modified xsi:type="dcterms:W3CDTF">2021-10-11T13:14:28Z</dcterms:modified>
</cp:coreProperties>
</file>