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Nemo Leçon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Combien de    </w:t>
      </w:r>
      <w:r>
        <w:t xml:space="preserve">   Ils pensent    </w:t>
      </w:r>
      <w:r>
        <w:t xml:space="preserve">   Lautre    </w:t>
      </w:r>
      <w:r>
        <w:t xml:space="preserve">   Un masque    </w:t>
      </w:r>
      <w:r>
        <w:t xml:space="preserve">   Une torpille    </w:t>
      </w:r>
      <w:r>
        <w:t xml:space="preserve">   La bouffe    </w:t>
      </w:r>
      <w:r>
        <w:t xml:space="preserve">   Un filet    </w:t>
      </w:r>
      <w:r>
        <w:t xml:space="preserve">   Un homme grenouille    </w:t>
      </w:r>
      <w:r>
        <w:t xml:space="preserve">   Un plongeur    </w:t>
      </w:r>
      <w:r>
        <w:t xml:space="preserve">   Au secours    </w:t>
      </w:r>
      <w:r>
        <w:t xml:space="preserve">   Une sortie    </w:t>
      </w:r>
      <w:r>
        <w:t xml:space="preserve">   Le sang    </w:t>
      </w:r>
      <w:r>
        <w:t xml:space="preserve">   Desole    </w:t>
      </w:r>
      <w:r>
        <w:t xml:space="preserve">   Un dauphin    </w:t>
      </w:r>
      <w:r>
        <w:t xml:space="preserve">   Une soiree    </w:t>
      </w:r>
      <w:r>
        <w:t xml:space="preserve">   Un Requin    </w:t>
      </w:r>
      <w:r>
        <w:t xml:space="preserve">   Attraper    </w:t>
      </w:r>
      <w:r>
        <w:t xml:space="preserve">   Lencre    </w:t>
      </w:r>
      <w:r>
        <w:t xml:space="preserve">   Les Gars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Nemo Leçon 2</dc:title>
  <dcterms:created xsi:type="dcterms:W3CDTF">2021-10-11T13:13:39Z</dcterms:created>
  <dcterms:modified xsi:type="dcterms:W3CDTF">2021-10-11T13:13:39Z</dcterms:modified>
</cp:coreProperties>
</file>