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Nena und Patrick - Das Kreuzwortraetsel!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Nena ging frueher auf das Maristenkolleg in welcher Stadt?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Der Name von Nenas Grossmutter und einer beruehmten Eule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Wie heisst Patrick mit Mittelnamen?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Wie heisst sowohl Nenas Schwester als auch Patricks irische Oma?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Worin var der Verlobungsring versteckt, als Patrick Nena den Heiratsantrag machte?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Welchen Kosenamen geben sich die beiden liebevoll?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Geburtstadt von Nena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Dieses beliebte Spiel ist das Lieblingsbrettsspiel von Patrick und Nena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Nena und Patrick sind beide in welchem Monat geboren?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Wie heissen sowohl Nenas Vater als auch Patricks Stiefvater?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 hiess Patricks Mama mit Maedchennamen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Nenas Lieblingsperson aus den Harry Potter Buechern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Nena und Patrick - Das Kreuzwortraetsel!</dc:title>
  <dcterms:created xsi:type="dcterms:W3CDTF">2021-10-11T13:14:09Z</dcterms:created>
  <dcterms:modified xsi:type="dcterms:W3CDTF">2021-10-11T13:14:09Z</dcterms:modified>
</cp:coreProperties>
</file>