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Neo-Marxist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Neo-Marxists are criticised for overemphasizing _______ inequality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Neo-Marxists are criticised for being too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character is it said that critical criminology romanticises working-class criminals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sociologist applied the critical criminology approach to black muggers in the 1970s 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realists mainly criticised the Neo-Marxist perspective?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Neo-Marxists believe working class crimes such as vandalism  are because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Neo-Marxists pay little attention to _______ of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meant when Stuart Hall had found there was what a Marxist would call a 'crisis of capitalism'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Neo-Marxists believe that commiting crime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one of the Neo-Marxists that published 'The New Criminology'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Neo-Marxist Crossword</dc:title>
  <dcterms:created xsi:type="dcterms:W3CDTF">2021-10-11T13:14:42Z</dcterms:created>
  <dcterms:modified xsi:type="dcterms:W3CDTF">2021-10-11T13:14:42Z</dcterms:modified>
</cp:coreProperties>
</file>