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Neo Soul Singers Srcamble</w:t>
      </w:r>
    </w:p>
    <w:p>
      <w:pPr>
        <w:pStyle w:val="Questions"/>
      </w:pPr>
      <w:r>
        <w:t xml:space="preserve">1. OLRYFTE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APHARLE SADAQI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EAREMH ANVDGUHE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MLEELHS EDOLGECNOLE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IELSDI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YRLUNA ILHL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RAHMSA BMSUSAORI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NIALVC NOCDIARSHR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ALHAL THHAYAAW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LMEA UXLIRREA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LCAIAI EKSY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HEREAHT EEADHLY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ERYAKH UBAD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LELAE JSEAM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LAWEMXL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SDEA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QSMUI LLCDSHUIO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OELPEGA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ILLAB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JOHN LEENDG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YELF NESGINJN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N'LGADEO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NDAII RAIE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EWELD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ILLJ SOTTC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26. AIEGN SEOTN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TSERIHTEC MEHCEIL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28. THYOANN DADIV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29. YHATONN MOTINLHA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30. IAVNVI NREGE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Neo Soul Singers Srcamble</dc:title>
  <dcterms:created xsi:type="dcterms:W3CDTF">2021-10-11T13:14:13Z</dcterms:created>
  <dcterms:modified xsi:type="dcterms:W3CDTF">2021-10-11T13:14:13Z</dcterms:modified>
</cp:coreProperties>
</file>