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Neoclassical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Moliere's plays are influenced by the physical comedy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neoclassical dancer is best known for changing the dress to a more flowing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painting is considered the FIRST neoclassical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neoclassical guideline translates to mean "the appearance of the truth" and says that plays should only include events that can happen in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Oath of Horatii was a painting about 3 of these swearing to defend their city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Camargo raised her skirt and revealed undergarments that were the beginnings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Jean-Georges Noverre created this book about ballet in 1760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Artwork created for the purpose of making people believe in something or change their opinion on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playwright's real name is Jean-Baptiste Poqeulin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Napoleon asked this artist to become his court 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neoclassical guideline says that characters had to act in a way that was appropriate to their stations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dancer was considered the most accomplised dancer of the 18th century and wore the very first ballet slipper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country begins to really take shape during this era and establishes independence from Britain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Neoclassical theatre started here in the mid 1600s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neoclassical guideline says that plays should teach a clear moral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neoclassical guideline says that truth was to be sought in those characteristics which were shared by all people or things in the same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Moliere died after collapsing during a performance of this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comic form of drama that employs wit, irony, and exaggeration to attack or expose evil or 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former USA president helped propel architecture in the newly founded American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dance term is the ability to jump into the air and cross feet rapidly and also caused a change in ballet attire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Neoclassical Era</dc:title>
  <dcterms:created xsi:type="dcterms:W3CDTF">2021-10-11T13:13:24Z</dcterms:created>
  <dcterms:modified xsi:type="dcterms:W3CDTF">2021-10-11T13:13:24Z</dcterms:modified>
</cp:coreProperties>
</file>