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Neoclassical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Masks    </w:t>
      </w:r>
      <w:r>
        <w:t xml:space="preserve">   Embellishments    </w:t>
      </w:r>
      <w:r>
        <w:t xml:space="preserve">   Colorful    </w:t>
      </w:r>
      <w:r>
        <w:t xml:space="preserve">   Perception    </w:t>
      </w:r>
      <w:r>
        <w:t xml:space="preserve">   Depth    </w:t>
      </w:r>
      <w:r>
        <w:t xml:space="preserve">   Rich    </w:t>
      </w:r>
      <w:r>
        <w:t xml:space="preserve">   Dramatic    </w:t>
      </w:r>
      <w:r>
        <w:t xml:space="preserve">   grandiosity    </w:t>
      </w:r>
      <w:r>
        <w:t xml:space="preserve">   phaedra    </w:t>
      </w:r>
      <w:r>
        <w:t xml:space="preserve">   tartuffe    </w:t>
      </w:r>
      <w:r>
        <w:t xml:space="preserve">   jean baptiste    </w:t>
      </w:r>
      <w:r>
        <w:t xml:space="preserve">   pierre cornielle    </w:t>
      </w:r>
      <w:r>
        <w:t xml:space="preserve">   jean racine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Neoclassical Theatre </dc:title>
  <dcterms:created xsi:type="dcterms:W3CDTF">2021-10-11T13:13:29Z</dcterms:created>
  <dcterms:modified xsi:type="dcterms:W3CDTF">2021-10-11T13:13:29Z</dcterms:modified>
</cp:coreProperties>
</file>