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Neoclassicism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harbor is where the painting "Watson and the Shark"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identifying characteristic: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Death of Socrate" stood out for its __________ shadows.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revival of classical 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architecture was considered more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French building was designed to look like a Roman temple. 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Neoclassical painting became popular in the mid-_______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Statues were done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architecture, __________ was more important than the final "look".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standard was: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buildings were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Neoclassicism Crossword</dc:title>
  <dcterms:created xsi:type="dcterms:W3CDTF">2021-10-11T13:14:15Z</dcterms:created>
  <dcterms:modified xsi:type="dcterms:W3CDTF">2021-10-11T13:14:15Z</dcterms:modified>
</cp:coreProperties>
</file>