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Neofreudian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neofreudian who thought freuds theories were male dominated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contributor to psychoanalysis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to identify people's inner feelings through their interpretation of blots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conditions that comes from being unable to compensate feelings of inferiority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neofreudian who thought we have a collective unconscious as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group of psychoanalysts who broke away from freuds theroies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express their inner feelings through made up stories of ambiguous scenes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personality test that provides ambiguous stimuli to trigger a response of inner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to identify people's inner feelings by their interpretation of blots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neofreudian Thought childhood social tensions were crucial to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Neofreudian </dc:title>
  <dcterms:created xsi:type="dcterms:W3CDTF">2021-10-11T13:13:08Z</dcterms:created>
  <dcterms:modified xsi:type="dcterms:W3CDTF">2021-10-11T13:13:08Z</dcterms:modified>
</cp:coreProperties>
</file>