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Neolithic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bread flour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 in the 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 plants from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Decorate it for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crazy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our tanks run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Tastes great with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 a lot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eat it for breakfast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yummy in a pie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Neolithic Plants</dc:title>
  <dcterms:created xsi:type="dcterms:W3CDTF">2021-10-11T13:14:35Z</dcterms:created>
  <dcterms:modified xsi:type="dcterms:W3CDTF">2021-10-11T13:14:35Z</dcterms:modified>
</cp:coreProperties>
</file>