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Neolothic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studying this archaeologists can see important changes were taking place in Ireland around 4,000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made from shaping wet clay and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believe was in the centre of each Neolithic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Neolithic people used a new type of rock along with flint, what was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 used by Neolithic people to grind grain into flour for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by Neolithic farmers to keep animals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Archeaological site in Co.Limerick that gives us an insight in to how farmers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Archaeological farming site found in Co.Mayo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area in which farming began around 8,000 BC (now modern day Iran and Iraq)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building walls on a house where mud and sticks are plastered over a layer of woven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dye wool different colours when making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Neolothic Life</dc:title>
  <dcterms:created xsi:type="dcterms:W3CDTF">2021-10-11T13:13:13Z</dcterms:created>
  <dcterms:modified xsi:type="dcterms:W3CDTF">2021-10-11T13:13:13Z</dcterms:modified>
</cp:coreProperties>
</file>