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Neon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TEAL    </w:t>
      </w:r>
      <w:r>
        <w:t xml:space="preserve">   INDIGO    </w:t>
      </w:r>
      <w:r>
        <w:t xml:space="preserve">   ARGON    </w:t>
      </w:r>
      <w:r>
        <w:t xml:space="preserve">   GREEN    </w:t>
      </w:r>
      <w:r>
        <w:t xml:space="preserve">   MAGENTA    </w:t>
      </w:r>
      <w:r>
        <w:t xml:space="preserve">   CRIMSON    </w:t>
      </w:r>
      <w:r>
        <w:t xml:space="preserve">   CYAN    </w:t>
      </w:r>
      <w:r>
        <w:t xml:space="preserve">   BLUE    </w:t>
      </w:r>
      <w:r>
        <w:t xml:space="preserve">   TURQUOISE    </w:t>
      </w:r>
      <w:r>
        <w:t xml:space="preserve">   FUCHSIA    </w:t>
      </w:r>
      <w:r>
        <w:t xml:space="preserve">   PURPLE    </w:t>
      </w:r>
      <w:r>
        <w:t xml:space="preserve">   LILAC    </w:t>
      </w:r>
      <w:r>
        <w:t xml:space="preserve">   ORANGE    </w:t>
      </w:r>
      <w:r>
        <w:t xml:space="preserve">   YELLOW    </w:t>
      </w:r>
      <w:r>
        <w:t xml:space="preserve">   LIME    </w:t>
      </w:r>
      <w:r>
        <w:t xml:space="preserve">   NEON    </w:t>
      </w:r>
      <w:r>
        <w:t xml:space="preserve">   PINK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Neon</dc:title>
  <dcterms:created xsi:type="dcterms:W3CDTF">2021-10-11T13:14:44Z</dcterms:created>
  <dcterms:modified xsi:type="dcterms:W3CDTF">2021-10-11T13:14:44Z</dcterms:modified>
</cp:coreProperties>
</file>