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Neonatal/Pediatric Respiratory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Occurs when a placenta partially or totally covers mothers cervex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scaphoid abdomen is most often associated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APGAR Score 4-6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Administered to stimulate surfactant production before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 In APGAR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Number of pregnancies resulting in a potentially viable infant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Number of pregnancies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Placenta partially or completely separates from inner wall of uterus before delivery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 in APGAR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Treatment for jaundice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APGAR Score 0-3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missing in the lungs that causes 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Normal 120-160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would an x-ray showing "egg shaped heart" indicate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Normal 40-60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Blood vessel present in all babies while still in the womb, allows blood to bypass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Pharmacological treatment to encourage closure of PDA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Refers to a woman's first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Reported at 1 and 5 minutes after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Abnormal opening in the dividing wall between upper filling chambers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would a Dubowitz score of 34 indicate?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X-ray technique to confirm diagnosis of epiglottitis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Pharmacological agent used to keep the PDA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2nd A in APGAR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in APGAR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 in APGAR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APGAR Score 7-10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Neonatal/Pediatric Respiratory Care</dc:title>
  <dcterms:created xsi:type="dcterms:W3CDTF">2021-10-11T13:14:14Z</dcterms:created>
  <dcterms:modified xsi:type="dcterms:W3CDTF">2021-10-11T13:14:14Z</dcterms:modified>
</cp:coreProperties>
</file>