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Neonatal Abstinence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commonly used to ease 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these lab tests should be sent on every baby exposed in-utero, hopefully collected with the first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 strategy - box or diamond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Adjunct medication used to treat 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rubbing of the skin due to irritability can lead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Possible consequence for uncontrolled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Referral should be made to this person for every baby admitted with NAS in order to assess Mom's support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to describe when a baby exhibits pronounced jitteriness of the hands during or at the end of the moro reflex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addicted to opiates will turn to this street drug as a cheaper alternative to buying pain 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treat opioid addiction in adults, also known as buprenorphine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scoring system used to determine severity of NAS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 babies that do this are not cold and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analgesic compound found in pain control medicaions such as oxycodone and morphine.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Samaritan supplies this vanilla scented comfort measure to our NAS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Score 2-3 points for high pitched and/or _________ crying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Neonatal Abstinence Syndrome</dc:title>
  <dcterms:created xsi:type="dcterms:W3CDTF">2021-10-11T13:13:06Z</dcterms:created>
  <dcterms:modified xsi:type="dcterms:W3CDTF">2021-10-11T13:13:06Z</dcterms:modified>
</cp:coreProperties>
</file>