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Neonatal Assessment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bluish discoloration of the hands and feet due to sluggish peripheral circulation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AKA a "soft spot"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flat area of capillary dilation appearing as small clusters of pink-red spots on nose, nape of neck, lower occipital bone, and eyelids that blanch easily (stork bites)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Folds of tissue over scrotum that allow for expansion of the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fine downy hair covering the body that is normally seen on 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assessment rules out congenital hip instability. A positive sign is palpable dislocation.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"newborn rash" characterized by red, elevated papules appearing around 24-48 hours after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procedure to rule out congenital hip dislocation; a positive sign is a "click"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White, pinpoint papules on chin and/or nose resulting from unopened sebaceous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collection of fluid in the soft tissues of the scalp that may override the suture lines and resolves within 24-48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hematoma that that is limited to the suture lines and visually develops of parietal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Discoloration of skin in irregular areas resembling a lace-like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Small, white, round epithelial cysts on hard palate and along gum margins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white cheese-like substance covering the body and noticeable in creases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area of bluish-black pigmentation over buttocks and lower back often seen in non-Caucasian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Gab between abdominal recti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Shaping of the head caused by overriding of cranial bones to facilitate movement through birth canal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Neonatal Assessment Terminology</dc:title>
  <dcterms:created xsi:type="dcterms:W3CDTF">2021-10-11T13:14:01Z</dcterms:created>
  <dcterms:modified xsi:type="dcterms:W3CDTF">2021-10-11T13:14:01Z</dcterms:modified>
</cp:coreProperties>
</file>