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Neonatal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help identify normal brain and nerve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specializes in the care of sick and premature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for babies who need intensive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newborn child or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who are born before 26 weeks and/or have a birth weight less than 1lb. 1oz.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from birth to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hole between the left and right atria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Connection from the pulmonary artery 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"startle reflex"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reflex is stimulated by touching or stroking the corner of the baby's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arteries in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an incubator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clear plastic box that keeps the baby warm. protects them from germs, and some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reflex that causes the baby to fan their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Babies who are born before 37 weeks and/or have a birth weight less than 5.5lbs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Medicine</dc:title>
  <dcterms:created xsi:type="dcterms:W3CDTF">2021-10-11T13:13:54Z</dcterms:created>
  <dcterms:modified xsi:type="dcterms:W3CDTF">2021-10-11T13:13:54Z</dcterms:modified>
</cp:coreProperties>
</file>