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Neonatal Nurse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babies    </w:t>
      </w:r>
      <w:r>
        <w:t xml:space="preserve">   bath    </w:t>
      </w:r>
      <w:r>
        <w:t xml:space="preserve">   C-section    </w:t>
      </w:r>
      <w:r>
        <w:t xml:space="preserve">   care    </w:t>
      </w:r>
      <w:r>
        <w:t xml:space="preserve">   diapers    </w:t>
      </w:r>
      <w:r>
        <w:t xml:space="preserve">   incubator    </w:t>
      </w:r>
      <w:r>
        <w:t xml:space="preserve">   level 1    </w:t>
      </w:r>
      <w:r>
        <w:t xml:space="preserve">   level 2    </w:t>
      </w:r>
      <w:r>
        <w:t xml:space="preserve">   level 3    </w:t>
      </w:r>
      <w:r>
        <w:t xml:space="preserve">   love    </w:t>
      </w:r>
      <w:r>
        <w:t xml:space="preserve">   neonatal    </w:t>
      </w:r>
      <w:r>
        <w:t xml:space="preserve">   nurse    </w:t>
      </w:r>
      <w:r>
        <w:t xml:space="preserve">   parents    </w:t>
      </w:r>
      <w:r>
        <w:t xml:space="preserve">   patients    </w:t>
      </w:r>
      <w:r>
        <w:t xml:space="preserve">   ultrasound    </w:t>
      </w:r>
      <w:r>
        <w:t xml:space="preserve">   warmer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Neonatal Nurse</dc:title>
  <dcterms:created xsi:type="dcterms:W3CDTF">2021-10-11T13:13:01Z</dcterms:created>
  <dcterms:modified xsi:type="dcterms:W3CDTF">2021-10-11T13:13:01Z</dcterms:modified>
</cp:coreProperties>
</file>