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Neonatal Nurse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does it take to become a Neonatal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Neonatal Nurses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do you wait to feed your baby after they just 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 Neonatal Nurses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to check the heart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you take care of babies after they 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cut from the mother and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Hour a week will you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hours a day does a Neonatal Nurse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check a newborns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put the newborn if it has Jaundice?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babies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you wear to this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degree do you have to have to become a Neonatal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wipe a poopy diaper?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Neonatal Nurse </dc:title>
  <dcterms:created xsi:type="dcterms:W3CDTF">2021-10-11T13:13:22Z</dcterms:created>
  <dcterms:modified xsi:type="dcterms:W3CDTF">2021-10-11T13:13:22Z</dcterms:modified>
</cp:coreProperties>
</file>