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Neoplasia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 normal genes that can become cancer causing if mutated.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describes the loss of cell differentiation in cancerous tissue.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cell structures tend to shorten with every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breast cancer is quite often through this structure of channel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used by many facilities; classifies the disease into stages using three tumour components. Abbreviation.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programmed cell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tumour suppressor gene for breast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benign tumours end with this suffix.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well differentiated tumour of glandular epithelial tissue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mechanisms involve changes in the patterns of gene expression without a change in the DNA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major distinguishing difference between normal cells and cancer cells. Cancer cells tend to be considered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where normal cells transform into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neoplasm with well differentiated cells clustered together in a single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neoplasm much less well differentiated, and can break loose and disseminate.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used to describe how abnormal the tumour cells and the tumour tissue look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development of new blood vessels from within the tumour.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Epithelial poorly differentiated tumour that does not break through the basement membrane is described as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are said to be called this term when they do not look like cells in tissue or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describes the development of a secondary tumour in a distant location from the primary tumour.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 less well differentiated tumour of mesenchymal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Neoplasm of epithelial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enlarged lymph nodes that become palpable and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term for "wasting syndrome".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syndromes are rare, though are triggered by an altered immune system response to a neoplasm.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sarcoma is caused by HHV-8 and experienced by patients diagnosed with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structure is a projecting growth from a mucosal surface, such as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for this type of physiological cell inhibition that keeps cells from reproducing after they have reached a certain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cancer linked to the EBV (Epstein-Barr virus).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first lymph node used to describe where the primary tumour drains.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meaning new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 used to describe how much cancer there is in the body and where it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Curious characteristic of cancer cells; they can proliferate in the absence of these factors.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Neoplasia </dc:title>
  <dcterms:created xsi:type="dcterms:W3CDTF">2021-10-11T13:14:55Z</dcterms:created>
  <dcterms:modified xsi:type="dcterms:W3CDTF">2021-10-11T13:14:55Z</dcterms:modified>
</cp:coreProperties>
</file>