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Neo’s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people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to choose who was take to the consentration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Isabel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person flees to another country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Josef’s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 Hana around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does Mahmoud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Mahmoud’s father when the apartment was blown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Josef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does Isabel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going to a consentration camp with Josef’s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does Josef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all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Isabel trade for boat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Isabel play any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Isabel give beans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Mahmoud’s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Mahmoud’s little brother lose when their apartment was blown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Neo’s Refugee</dc:title>
  <dcterms:created xsi:type="dcterms:W3CDTF">2021-10-11T13:13:46Z</dcterms:created>
  <dcterms:modified xsi:type="dcterms:W3CDTF">2021-10-11T13:13:46Z</dcterms:modified>
</cp:coreProperties>
</file>