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everest    </w:t>
      </w:r>
      <w:r>
        <w:t xml:space="preserve">   trek    </w:t>
      </w:r>
      <w:r>
        <w:t xml:space="preserve">   earthquake    </w:t>
      </w:r>
      <w:r>
        <w:t xml:space="preserve">   mountains    </w:t>
      </w:r>
      <w:r>
        <w:t xml:space="preserve">   himalayas,    </w:t>
      </w:r>
      <w:r>
        <w:t xml:space="preserve">   kathmandu,    </w:t>
      </w:r>
      <w:r>
        <w:t xml:space="preserve">   buddhist,    </w:t>
      </w:r>
      <w:r>
        <w:t xml:space="preserve">   christian,    </w:t>
      </w:r>
      <w:r>
        <w:t xml:space="preserve">   hindu,    </w:t>
      </w:r>
      <w:r>
        <w:t xml:space="preserve">   flag,    </w:t>
      </w:r>
      <w:r>
        <w:t xml:space="preserve">   Nepal,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</dc:title>
  <dcterms:created xsi:type="dcterms:W3CDTF">2021-10-11T13:14:17Z</dcterms:created>
  <dcterms:modified xsi:type="dcterms:W3CDTF">2021-10-11T13:14:17Z</dcterms:modified>
</cp:coreProperties>
</file>