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Climate of Northern Nepal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elevation in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 consisting of noodles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festival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Export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 greeting in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borders Nepal to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Major City in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Import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Nepal</dc:title>
  <dcterms:created xsi:type="dcterms:W3CDTF">2021-10-11T13:14:41Z</dcterms:created>
  <dcterms:modified xsi:type="dcterms:W3CDTF">2021-10-11T13:14:41Z</dcterms:modified>
</cp:coreProperties>
</file>