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Nephi Builds a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Build    </w:t>
      </w:r>
      <w:r>
        <w:t xml:space="preserve">   Courage    </w:t>
      </w:r>
      <w:r>
        <w:t xml:space="preserve">   Eight years    </w:t>
      </w:r>
      <w:r>
        <w:t xml:space="preserve">   Faith    </w:t>
      </w:r>
      <w:r>
        <w:t xml:space="preserve">   Family    </w:t>
      </w:r>
      <w:r>
        <w:t xml:space="preserve">   Heavenly Father    </w:t>
      </w:r>
      <w:r>
        <w:t xml:space="preserve">   Keep the commandments    </w:t>
      </w:r>
      <w:r>
        <w:t xml:space="preserve">   Laman    </w:t>
      </w:r>
      <w:r>
        <w:t xml:space="preserve">   Lehi    </w:t>
      </w:r>
      <w:r>
        <w:t xml:space="preserve">   Lemuel    </w:t>
      </w:r>
      <w:r>
        <w:t xml:space="preserve">   Lord    </w:t>
      </w:r>
      <w:r>
        <w:t xml:space="preserve">   Murmur     </w:t>
      </w:r>
      <w:r>
        <w:t xml:space="preserve">   Nephi    </w:t>
      </w:r>
      <w:r>
        <w:t xml:space="preserve">   Ship    </w:t>
      </w:r>
      <w:r>
        <w:t xml:space="preserve">   Spirit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Nephi Builds a Ship</dc:title>
  <dcterms:created xsi:type="dcterms:W3CDTF">2021-10-11T13:13:12Z</dcterms:created>
  <dcterms:modified xsi:type="dcterms:W3CDTF">2021-10-11T13:13:12Z</dcterms:modified>
</cp:coreProperties>
</file>