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Nephi &amp; Lehi in prison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foolish man built his house upon the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Nephi &amp; Lehi were protected by _______ in the prison (Helaman 5:23)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must build our foundation upon the ______ of Christ (Helaman 5:12)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Laminite Army took Nephi &amp; Lehi to _________. (Helaman 5:21)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Jesus Christ make it possible for us to be saved from our sins? (Helaman 5: 9-10)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Laminites laid down their ________ of war (Helaman 5:51)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Jesus Christ communicate with the Laminites in the prison? (Helaman 5:29-30)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Whose name do we take upon us when we are baptized? (2 Nephi 31:13)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must we do so Jesus Christ can redeem us from our sins? (Helaman 5:11)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Nephew &amp; Lehi's Father (Helaman 2:2)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Nephi &amp; Lehi in prison </dc:title>
  <dcterms:created xsi:type="dcterms:W3CDTF">2021-10-11T13:13:24Z</dcterms:created>
  <dcterms:modified xsi:type="dcterms:W3CDTF">2021-10-11T13:13:24Z</dcterms:modified>
</cp:coreProperties>
</file>