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Nephi builds a 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ship    </w:t>
      </w:r>
      <w:r>
        <w:t xml:space="preserve">   scripture    </w:t>
      </w:r>
      <w:r>
        <w:t xml:space="preserve">   rebellion    </w:t>
      </w:r>
      <w:r>
        <w:t xml:space="preserve">   prayer    </w:t>
      </w:r>
      <w:r>
        <w:t xml:space="preserve">   Lehi    </w:t>
      </w:r>
      <w:r>
        <w:t xml:space="preserve">   Nephi    </w:t>
      </w:r>
      <w:r>
        <w:t xml:space="preserve">   Lemuel    </w:t>
      </w:r>
      <w:r>
        <w:t xml:space="preserve">   Laman    </w:t>
      </w:r>
      <w:r>
        <w:t xml:space="preserve">   Kindness    </w:t>
      </w:r>
      <w:r>
        <w:t xml:space="preserve">   Heavenly Father    </w:t>
      </w:r>
      <w:r>
        <w:t xml:space="preserve">   courage    </w:t>
      </w:r>
      <w:r>
        <w:t xml:space="preserve">   choose    </w:t>
      </w:r>
      <w:r>
        <w:t xml:space="preserve">  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Nephi builds a ship</dc:title>
  <dcterms:created xsi:type="dcterms:W3CDTF">2021-10-11T13:13:15Z</dcterms:created>
  <dcterms:modified xsi:type="dcterms:W3CDTF">2021-10-11T13:13:15Z</dcterms:modified>
</cp:coreProperties>
</file>