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Nephi's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god give us if we trust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nephi doing when he broke his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lehi find outside his 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Liahona need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our liahona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liahona was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nephi make his new bow out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nephis brothers bows had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lehi's family followed the border of which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didny murmur against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nephis family react when he broke his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nephi solve the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lehi send nephi to hunt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Nephi's bow was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else did they use to hunt?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Nephi's Faith</dc:title>
  <dcterms:created xsi:type="dcterms:W3CDTF">2021-10-11T13:13:17Z</dcterms:created>
  <dcterms:modified xsi:type="dcterms:W3CDTF">2021-10-11T13:13:17Z</dcterms:modified>
</cp:coreProperties>
</file>