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Nephi's Final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 Nephi 31:17, What is the gate ye should enter?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 Nephi 28:7-8, What will many wicked say in the last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 Nephi 32:3, What will tell you what you should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 Nephi 32:9, What must you always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 Nephi 26:30, What commandment does the Lord give?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 Nephi 26:24, Why does Christ do things for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 Nephi 28:22, What lie does Satan tell?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 Nephi 26: 27, How much does salvation cost?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 Nephi 31:5-7, Why was Christ baptized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 Nephi 27:23, What kind of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 Nephi 28:30, How will the Lord teach 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 Nephi 31:13, If you follow the Son, what can you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 Nephi 27:26, What will the Lord proceed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 Nephi 31:15, Who shall be saved?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 Nephi 29:9, The Lord is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 Nephi 31:19-20, After you enter the path, what must you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 Nephi 33:6, What does Nephi glory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 Nephi 33:15, What are the very last words Nephi writes?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 Nephi 31:12, What will the Father give those that are baptized?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Nephi's Final Words</dc:title>
  <dcterms:created xsi:type="dcterms:W3CDTF">2021-10-11T13:14:50Z</dcterms:created>
  <dcterms:modified xsi:type="dcterms:W3CDTF">2021-10-11T13:14:50Z</dcterms:modified>
</cp:coreProperties>
</file>