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Nephites and Lamanites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Baptized    </w:t>
      </w:r>
      <w:r>
        <w:t xml:space="preserve">   Dead    </w:t>
      </w:r>
      <w:r>
        <w:t xml:space="preserve">   Tribes    </w:t>
      </w:r>
      <w:r>
        <w:t xml:space="preserve">   Murdered    </w:t>
      </w:r>
      <w:r>
        <w:t xml:space="preserve">   Pride    </w:t>
      </w:r>
      <w:r>
        <w:t xml:space="preserve">   Returned    </w:t>
      </w:r>
      <w:r>
        <w:t xml:space="preserve">   Taught    </w:t>
      </w:r>
      <w:r>
        <w:t xml:space="preserve">   Repented    </w:t>
      </w:r>
      <w:r>
        <w:t xml:space="preserve">   Desolate    </w:t>
      </w:r>
      <w:r>
        <w:t xml:space="preserve">   Gidgiddoni    </w:t>
      </w:r>
      <w:r>
        <w:t xml:space="preserve">   Bountiful    </w:t>
      </w:r>
      <w:r>
        <w:t xml:space="preserve">   Zarahemla    </w:t>
      </w:r>
      <w:r>
        <w:t xml:space="preserve">   Lachoneus    </w:t>
      </w:r>
      <w:r>
        <w:t xml:space="preserve">   Giddianhi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Nephites and Lamanites</dc:title>
  <dcterms:created xsi:type="dcterms:W3CDTF">2021-10-11T13:13:05Z</dcterms:created>
  <dcterms:modified xsi:type="dcterms:W3CDTF">2021-10-11T13:13:05Z</dcterms:modified>
</cp:coreProperties>
</file>