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Nephrology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Angiography is the direct visualization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for kidney stones &gt;5mm but &lt;2mm in diameter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 standard for diagnosis of renal artery stenosis primary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Pheochromocytoma is  a tumor of the adrenal gland specifically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best  treatment of minimal change disease (NILL's disease)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major risk factor of renal cell carcinoma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used to treat Types 1,2 and 4 of renal tubular acidosis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common composition of kidney stones?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 renal AKI is a adaptive response to renal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 renal AKI can be ________ if recognized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Amyloidosis: _______ of amyloid tissue in multiple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treatment of uric acid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overall index of renal function (abbreviation)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major symptoms of bladder cancer is painless___________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cause of acute kidney injury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Nephrology </dc:title>
  <dcterms:created xsi:type="dcterms:W3CDTF">2021-10-11T13:14:29Z</dcterms:created>
  <dcterms:modified xsi:type="dcterms:W3CDTF">2021-10-11T13:14:29Z</dcterms:modified>
</cp:coreProperties>
</file>